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EDA9" w14:textId="77777777" w:rsidR="00371E62" w:rsidRPr="00371E62" w:rsidRDefault="00371E62" w:rsidP="00371E62">
      <w:pPr>
        <w:pStyle w:val="Nzev"/>
        <w:pBdr>
          <w:bottom w:val="none" w:sz="0" w:space="0" w:color="auto"/>
        </w:pBdr>
        <w:tabs>
          <w:tab w:val="left" w:pos="853"/>
        </w:tabs>
        <w:spacing w:line="276" w:lineRule="auto"/>
        <w:rPr>
          <w:rFonts w:ascii="Calibri" w:hAnsi="Calibri" w:cs="Arial"/>
          <w:color w:val="auto"/>
          <w:sz w:val="32"/>
          <w:szCs w:val="32"/>
        </w:rPr>
      </w:pPr>
      <w:r w:rsidRPr="00371E62">
        <w:rPr>
          <w:rFonts w:ascii="Calibri" w:hAnsi="Calibri" w:cs="Arial"/>
          <w:color w:val="auto"/>
          <w:sz w:val="32"/>
          <w:szCs w:val="32"/>
        </w:rPr>
        <w:t xml:space="preserve">MĚSTSKÝ ÚŘAD KDYNĚ    </w:t>
      </w:r>
    </w:p>
    <w:p w14:paraId="741D7031" w14:textId="77777777" w:rsidR="00371E62" w:rsidRPr="00371E62" w:rsidRDefault="00371E62" w:rsidP="00371E62">
      <w:pPr>
        <w:pStyle w:val="Nzev"/>
        <w:pBdr>
          <w:bottom w:val="none" w:sz="0" w:space="0" w:color="auto"/>
        </w:pBdr>
        <w:tabs>
          <w:tab w:val="left" w:pos="853"/>
        </w:tabs>
        <w:spacing w:line="276" w:lineRule="auto"/>
        <w:rPr>
          <w:rFonts w:ascii="Calibri" w:hAnsi="Calibri" w:cs="Arial"/>
          <w:color w:val="auto"/>
          <w:sz w:val="28"/>
          <w:szCs w:val="28"/>
        </w:rPr>
      </w:pPr>
      <w:r w:rsidRPr="00371E62">
        <w:rPr>
          <w:rFonts w:ascii="Calibri" w:hAnsi="Calibri" w:cs="Arial"/>
          <w:color w:val="auto"/>
          <w:sz w:val="28"/>
          <w:szCs w:val="28"/>
        </w:rPr>
        <w:t xml:space="preserve">Správní odbor                                                                                        </w:t>
      </w:r>
    </w:p>
    <w:p w14:paraId="28660382" w14:textId="77777777" w:rsidR="00371E62" w:rsidRPr="00371E62" w:rsidRDefault="00371E62" w:rsidP="00371E62">
      <w:pPr>
        <w:pStyle w:val="Nzev"/>
        <w:pBdr>
          <w:bottom w:val="none" w:sz="0" w:space="0" w:color="auto"/>
        </w:pBdr>
        <w:tabs>
          <w:tab w:val="left" w:pos="853"/>
        </w:tabs>
        <w:spacing w:line="276" w:lineRule="auto"/>
        <w:rPr>
          <w:rFonts w:ascii="Calibri" w:hAnsi="Calibri" w:cs="Arial"/>
          <w:color w:val="auto"/>
          <w:sz w:val="32"/>
          <w:szCs w:val="32"/>
        </w:rPr>
      </w:pPr>
      <w:r w:rsidRPr="00371E62">
        <w:rPr>
          <w:rFonts w:ascii="Calibri" w:hAnsi="Calibri" w:cs="Arial"/>
          <w:color w:val="auto"/>
          <w:sz w:val="24"/>
          <w:szCs w:val="24"/>
        </w:rPr>
        <w:t>Náměstí 1, 345 06 Kdyně</w:t>
      </w:r>
    </w:p>
    <w:p w14:paraId="003AE280" w14:textId="77777777" w:rsidR="00371E62" w:rsidRPr="00371E62" w:rsidRDefault="00371E62" w:rsidP="00371E62">
      <w:pPr>
        <w:pStyle w:val="Nadpis1"/>
        <w:jc w:val="center"/>
        <w:rPr>
          <w:rFonts w:cstheme="majorHAnsi"/>
          <w:color w:val="auto"/>
          <w:sz w:val="32"/>
          <w:szCs w:val="32"/>
        </w:rPr>
      </w:pPr>
    </w:p>
    <w:p w14:paraId="089011B2" w14:textId="2535978B" w:rsidR="00267AA7" w:rsidRPr="00371E62" w:rsidRDefault="002C0E25" w:rsidP="002876C9">
      <w:pPr>
        <w:pStyle w:val="Nadpis1"/>
        <w:jc w:val="center"/>
        <w:rPr>
          <w:rFonts w:cstheme="majorHAnsi"/>
          <w:color w:val="auto"/>
          <w:sz w:val="32"/>
          <w:szCs w:val="32"/>
        </w:rPr>
      </w:pPr>
      <w:r w:rsidRPr="00371E62">
        <w:rPr>
          <w:rFonts w:cstheme="majorHAnsi"/>
          <w:color w:val="auto"/>
          <w:sz w:val="32"/>
          <w:szCs w:val="32"/>
        </w:rPr>
        <w:t>O</w:t>
      </w:r>
      <w:r w:rsidR="00C95450">
        <w:rPr>
          <w:rFonts w:cstheme="majorHAnsi"/>
          <w:color w:val="auto"/>
          <w:sz w:val="32"/>
          <w:szCs w:val="32"/>
        </w:rPr>
        <w:t>BJEDNÁVKA PRONÁJMU OBŘADNÍ SÍNĚ NA HŘBITOVĚ V</w:t>
      </w:r>
      <w:r w:rsidR="002876C9">
        <w:rPr>
          <w:rFonts w:cstheme="majorHAnsi"/>
          <w:color w:val="auto"/>
          <w:sz w:val="32"/>
          <w:szCs w:val="32"/>
        </w:rPr>
        <w:t>E </w:t>
      </w:r>
      <w:r w:rsidR="00C95450">
        <w:rPr>
          <w:rFonts w:cstheme="majorHAnsi"/>
          <w:color w:val="auto"/>
          <w:sz w:val="32"/>
          <w:szCs w:val="32"/>
        </w:rPr>
        <w:t>KDYNI</w:t>
      </w:r>
    </w:p>
    <w:p w14:paraId="09B9DCB5" w14:textId="6DD7749F" w:rsidR="00267AA7" w:rsidRPr="00371E62" w:rsidRDefault="00C95450">
      <w:pPr>
        <w:pStyle w:val="Nadpis2"/>
        <w:rPr>
          <w:rFonts w:cstheme="majorHAnsi"/>
          <w:color w:val="auto"/>
        </w:rPr>
      </w:pPr>
      <w:r>
        <w:rPr>
          <w:rFonts w:cstheme="majorHAnsi"/>
          <w:color w:val="auto"/>
        </w:rPr>
        <w:t>VYPRAVITEL POHŘBU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49"/>
        <w:gridCol w:w="4981"/>
      </w:tblGrid>
      <w:tr w:rsidR="00267AA7" w:rsidRPr="00371E62" w14:paraId="1CFA8255" w14:textId="77777777" w:rsidTr="00C95450">
        <w:tc>
          <w:tcPr>
            <w:tcW w:w="3649" w:type="dxa"/>
          </w:tcPr>
          <w:p w14:paraId="3A54C96C" w14:textId="0918B854" w:rsidR="00267AA7" w:rsidRPr="00371E62" w:rsidRDefault="00C9545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Jméno a příjmení</w:t>
            </w:r>
          </w:p>
        </w:tc>
        <w:tc>
          <w:tcPr>
            <w:tcW w:w="4981" w:type="dxa"/>
          </w:tcPr>
          <w:p w14:paraId="61BFFA84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05ADDDE8" w14:textId="77777777" w:rsidTr="00C95450">
        <w:tc>
          <w:tcPr>
            <w:tcW w:w="3649" w:type="dxa"/>
          </w:tcPr>
          <w:p w14:paraId="5166AB54" w14:textId="64111EC4" w:rsidR="00267AA7" w:rsidRPr="00371E62" w:rsidRDefault="00C9545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Datum narození</w:t>
            </w:r>
          </w:p>
        </w:tc>
        <w:tc>
          <w:tcPr>
            <w:tcW w:w="4981" w:type="dxa"/>
          </w:tcPr>
          <w:p w14:paraId="6AC7950C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5218813F" w14:textId="77777777" w:rsidTr="00C95450">
        <w:tc>
          <w:tcPr>
            <w:tcW w:w="3649" w:type="dxa"/>
          </w:tcPr>
          <w:p w14:paraId="5536BD49" w14:textId="77777777" w:rsidR="00267AA7" w:rsidRPr="00371E62" w:rsidRDefault="00D623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71E62">
              <w:rPr>
                <w:rFonts w:asciiTheme="majorHAnsi" w:hAnsiTheme="majorHAnsi" w:cstheme="majorHAnsi"/>
                <w:sz w:val="28"/>
                <w:szCs w:val="28"/>
              </w:rPr>
              <w:t>Adresa</w:t>
            </w:r>
          </w:p>
        </w:tc>
        <w:tc>
          <w:tcPr>
            <w:tcW w:w="4981" w:type="dxa"/>
          </w:tcPr>
          <w:p w14:paraId="30088664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0ABA3089" w14:textId="77777777" w:rsidTr="00C95450">
        <w:tc>
          <w:tcPr>
            <w:tcW w:w="3649" w:type="dxa"/>
          </w:tcPr>
          <w:p w14:paraId="11231C57" w14:textId="77777777" w:rsidR="00267AA7" w:rsidRPr="00371E62" w:rsidRDefault="00D623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71E62">
              <w:rPr>
                <w:rFonts w:asciiTheme="majorHAnsi" w:hAnsiTheme="majorHAnsi" w:cstheme="majorHAnsi"/>
                <w:sz w:val="28"/>
                <w:szCs w:val="28"/>
              </w:rPr>
              <w:t>Kontakt</w:t>
            </w:r>
          </w:p>
        </w:tc>
        <w:tc>
          <w:tcPr>
            <w:tcW w:w="4981" w:type="dxa"/>
          </w:tcPr>
          <w:p w14:paraId="0B02EFE7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FD8F1EF" w14:textId="77777777" w:rsidR="00267AA7" w:rsidRDefault="00267AA7">
      <w:pPr>
        <w:rPr>
          <w:rFonts w:asciiTheme="majorHAnsi" w:hAnsiTheme="majorHAnsi" w:cstheme="majorHAnsi"/>
          <w:sz w:val="28"/>
          <w:szCs w:val="28"/>
        </w:rPr>
      </w:pPr>
    </w:p>
    <w:p w14:paraId="0875D3A1" w14:textId="3A71E53A" w:rsidR="00C95450" w:rsidRPr="00371E62" w:rsidRDefault="00C9545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Objednávám obřad v Obřadní smuteční síni na hřitově ve Kdyni, který se bude konat dne…………………………….</w:t>
      </w:r>
    </w:p>
    <w:p w14:paraId="30C6295A" w14:textId="56682222" w:rsidR="00267AA7" w:rsidRPr="00371E62" w:rsidRDefault="00C95450">
      <w:pPr>
        <w:pStyle w:val="Nadpis2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Zesnulý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1"/>
        <w:gridCol w:w="4839"/>
      </w:tblGrid>
      <w:tr w:rsidR="00267AA7" w:rsidRPr="00371E62" w14:paraId="08B74B32" w14:textId="77777777" w:rsidTr="00C95450">
        <w:tc>
          <w:tcPr>
            <w:tcW w:w="3794" w:type="dxa"/>
            <w:tcBorders>
              <w:bottom w:val="single" w:sz="4" w:space="0" w:color="auto"/>
            </w:tcBorders>
          </w:tcPr>
          <w:p w14:paraId="3D2D3F22" w14:textId="5224A7AE" w:rsidR="00C95450" w:rsidRPr="00371E62" w:rsidRDefault="00C9545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Jméno a příjmení, věk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14:paraId="0BDBC23D" w14:textId="77777777" w:rsidR="002C392C" w:rsidRPr="00371E62" w:rsidRDefault="002C392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0B3F3A6D" w14:textId="77777777" w:rsidTr="00C95450">
        <w:trPr>
          <w:trHeight w:val="70"/>
        </w:trPr>
        <w:tc>
          <w:tcPr>
            <w:tcW w:w="3794" w:type="dxa"/>
            <w:tcBorders>
              <w:top w:val="single" w:sz="4" w:space="0" w:color="auto"/>
            </w:tcBorders>
          </w:tcPr>
          <w:p w14:paraId="7ACC7701" w14:textId="734FE4A8" w:rsidR="00267AA7" w:rsidRPr="00371E62" w:rsidRDefault="00C9545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Adresa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14:paraId="10FE6A43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067EEDA1" w14:textId="77777777" w:rsidTr="00C9545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9BE868" w14:textId="0A9EDDF4" w:rsidR="00267AA7" w:rsidRPr="00371E62" w:rsidRDefault="00267AA7" w:rsidP="002C0E2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14:paraId="7E2FAFF9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5F7460DE" w14:textId="77777777" w:rsidTr="00C95450">
        <w:trPr>
          <w:trHeight w:val="80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EEADE" w14:textId="5B03E835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51507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4BC5684B" w14:textId="77777777" w:rsidTr="00C95450">
        <w:tc>
          <w:tcPr>
            <w:tcW w:w="3794" w:type="dxa"/>
            <w:tcBorders>
              <w:top w:val="single" w:sz="4" w:space="0" w:color="auto"/>
            </w:tcBorders>
          </w:tcPr>
          <w:p w14:paraId="0EB50EC0" w14:textId="041DA837" w:rsidR="00267AA7" w:rsidRPr="00371E62" w:rsidRDefault="00C9545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Způsob pohřbení (kremace/do země)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14:paraId="53039704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7CB813D" w14:textId="12C0BBF1" w:rsidR="00267AA7" w:rsidRPr="00371E62" w:rsidRDefault="00267AA7">
      <w:pPr>
        <w:rPr>
          <w:rFonts w:asciiTheme="majorHAnsi" w:hAnsiTheme="majorHAnsi" w:cstheme="majorHAnsi"/>
        </w:rPr>
      </w:pPr>
    </w:p>
    <w:p w14:paraId="44DB7FFB" w14:textId="283D8B9B" w:rsidR="00596DAE" w:rsidRPr="00C95450" w:rsidRDefault="002C0E25">
      <w:pPr>
        <w:rPr>
          <w:rFonts w:asciiTheme="majorHAnsi" w:hAnsiTheme="majorHAnsi" w:cstheme="majorHAnsi"/>
          <w:sz w:val="24"/>
          <w:szCs w:val="24"/>
        </w:rPr>
      </w:pPr>
      <w:r w:rsidRPr="00C95450">
        <w:rPr>
          <w:rFonts w:asciiTheme="majorHAnsi" w:hAnsiTheme="majorHAnsi" w:cstheme="majorHAnsi"/>
          <w:sz w:val="24"/>
          <w:szCs w:val="24"/>
        </w:rPr>
        <w:t>Uvádím, že jsem se seznámil(a) s Řádem veřejného pohřebiště města Kdyně.</w:t>
      </w:r>
    </w:p>
    <w:p w14:paraId="66330942" w14:textId="77777777" w:rsidR="00C95450" w:rsidRDefault="00C95450">
      <w:pPr>
        <w:rPr>
          <w:rFonts w:asciiTheme="majorHAnsi" w:hAnsiTheme="majorHAnsi" w:cstheme="majorHAnsi"/>
          <w:sz w:val="24"/>
          <w:szCs w:val="24"/>
        </w:rPr>
      </w:pPr>
    </w:p>
    <w:p w14:paraId="30A50B5C" w14:textId="11B19F25" w:rsidR="002C0E25" w:rsidRPr="00C95450" w:rsidRDefault="00596DAE">
      <w:pPr>
        <w:rPr>
          <w:rFonts w:asciiTheme="majorHAnsi" w:hAnsiTheme="majorHAnsi" w:cstheme="majorHAnsi"/>
          <w:sz w:val="24"/>
          <w:szCs w:val="24"/>
        </w:rPr>
      </w:pPr>
      <w:r w:rsidRPr="00C95450">
        <w:rPr>
          <w:rFonts w:asciiTheme="majorHAnsi" w:hAnsiTheme="majorHAnsi" w:cstheme="majorHAnsi"/>
          <w:sz w:val="24"/>
          <w:szCs w:val="24"/>
        </w:rPr>
        <w:t xml:space="preserve">Ve Kdyni dne………………………………   </w:t>
      </w:r>
      <w:r w:rsidR="00C95450">
        <w:rPr>
          <w:rFonts w:asciiTheme="majorHAnsi" w:hAnsiTheme="majorHAnsi" w:cstheme="majorHAnsi"/>
          <w:sz w:val="24"/>
          <w:szCs w:val="24"/>
        </w:rPr>
        <w:t xml:space="preserve">          </w:t>
      </w:r>
      <w:r w:rsidRPr="00C95450">
        <w:rPr>
          <w:rFonts w:asciiTheme="majorHAnsi" w:hAnsiTheme="majorHAnsi" w:cstheme="majorHAnsi"/>
          <w:sz w:val="24"/>
          <w:szCs w:val="24"/>
        </w:rPr>
        <w:t>Podpis……………………………….</w:t>
      </w:r>
    </w:p>
    <w:sectPr w:rsidR="002C0E25" w:rsidRPr="00C954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7900578">
    <w:abstractNumId w:val="8"/>
  </w:num>
  <w:num w:numId="2" w16cid:durableId="567115426">
    <w:abstractNumId w:val="6"/>
  </w:num>
  <w:num w:numId="3" w16cid:durableId="1218663692">
    <w:abstractNumId w:val="5"/>
  </w:num>
  <w:num w:numId="4" w16cid:durableId="1364287572">
    <w:abstractNumId w:val="4"/>
  </w:num>
  <w:num w:numId="5" w16cid:durableId="633363777">
    <w:abstractNumId w:val="7"/>
  </w:num>
  <w:num w:numId="6" w16cid:durableId="1796632039">
    <w:abstractNumId w:val="3"/>
  </w:num>
  <w:num w:numId="7" w16cid:durableId="925262636">
    <w:abstractNumId w:val="2"/>
  </w:num>
  <w:num w:numId="8" w16cid:durableId="744958111">
    <w:abstractNumId w:val="1"/>
  </w:num>
  <w:num w:numId="9" w16cid:durableId="184628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7AA7"/>
    <w:rsid w:val="002876C9"/>
    <w:rsid w:val="0029639D"/>
    <w:rsid w:val="002C0E25"/>
    <w:rsid w:val="002C392C"/>
    <w:rsid w:val="00326F90"/>
    <w:rsid w:val="00371E62"/>
    <w:rsid w:val="00596DAE"/>
    <w:rsid w:val="00AA1D8D"/>
    <w:rsid w:val="00B47730"/>
    <w:rsid w:val="00C95450"/>
    <w:rsid w:val="00CB0664"/>
    <w:rsid w:val="00D62325"/>
    <w:rsid w:val="00DC5D6F"/>
    <w:rsid w:val="00FC693F"/>
    <w:rsid w:val="00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D5FBE"/>
  <w14:defaultImageDpi w14:val="300"/>
  <w15:docId w15:val="{C8AFFB2C-5964-4BFF-8DD1-08E9886C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Martina Vaníčková</cp:lastModifiedBy>
  <cp:revision>3</cp:revision>
  <dcterms:created xsi:type="dcterms:W3CDTF">2026-01-22T09:44:00Z</dcterms:created>
  <dcterms:modified xsi:type="dcterms:W3CDTF">2026-01-22T09:49:00Z</dcterms:modified>
  <cp:category/>
</cp:coreProperties>
</file>